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p>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02</w:t>
      </w:r>
      <w:r>
        <w:rPr>
          <w:rFonts w:ascii="Times New Roman" w:eastAsia="Times New Roman" w:hAnsi="Times New Roman" w:cs="Times New Roman"/>
        </w:rPr>
        <w:t xml:space="preserve"> </w:t>
      </w:r>
      <w:r>
        <w:rPr>
          <w:rFonts w:ascii="Times New Roman" w:eastAsia="Times New Roman" w:hAnsi="Times New Roman" w:cs="Times New Roman"/>
        </w:rPr>
        <w:t>августа</w:t>
      </w:r>
      <w:r>
        <w:rPr>
          <w:rFonts w:ascii="Times New Roman" w:eastAsia="Times New Roman" w:hAnsi="Times New Roman" w:cs="Times New Roman"/>
        </w:rPr>
        <w:t xml:space="preserve"> 2024</w:t>
      </w:r>
      <w:r>
        <w:rPr>
          <w:rFonts w:ascii="Times New Roman" w:eastAsia="Times New Roman" w:hAnsi="Times New Roman" w:cs="Times New Roman"/>
        </w:rPr>
        <w:t xml:space="preserve"> года</w:t>
      </w:r>
    </w:p>
    <w:p>
      <w:pPr>
        <w:spacing w:before="0" w:after="0"/>
        <w:ind w:firstLine="709"/>
        <w:jc w:val="both"/>
      </w:pPr>
    </w:p>
    <w:p>
      <w:pPr>
        <w:spacing w:before="0" w:after="0"/>
        <w:ind w:firstLine="720"/>
        <w:jc w:val="both"/>
      </w:pPr>
      <w:r>
        <w:rPr>
          <w:rFonts w:ascii="Times New Roman" w:eastAsia="Times New Roman" w:hAnsi="Times New Roman" w:cs="Times New Roman"/>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rPr>
        <w:t>ого округа - Югры Миненко Юлия Борисовна,</w:t>
      </w:r>
    </w:p>
    <w:p>
      <w:pPr>
        <w:spacing w:before="0" w:after="0"/>
        <w:ind w:firstLine="720"/>
        <w:jc w:val="both"/>
      </w:pPr>
      <w:r>
        <w:rPr>
          <w:rFonts w:ascii="Times New Roman" w:eastAsia="Times New Roman" w:hAnsi="Times New Roman" w:cs="Times New Roman"/>
        </w:rPr>
        <w:t>с участием лица, в отношении которого ведется производство по делу об административном правонарушении, Коноваловой М.Ю.</w:t>
      </w:r>
    </w:p>
    <w:p>
      <w:pPr>
        <w:spacing w:before="0" w:after="0"/>
        <w:ind w:firstLine="709"/>
        <w:jc w:val="both"/>
      </w:pPr>
      <w:r>
        <w:rPr>
          <w:rFonts w:ascii="Times New Roman" w:eastAsia="Times New Roman" w:hAnsi="Times New Roman" w:cs="Times New Roman"/>
        </w:rPr>
        <w:t>рассмотрев в открытом судебном заседании в помещении мирового судьи судебного участка №3 Ханты-Мансийского судебного района дело об административном правонарушении, возбужденное по ч.1 ст.12.26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rPr>
        <w:t>Коноваловой Марины Юрьевны</w:t>
      </w:r>
      <w:r>
        <w:rPr>
          <w:rFonts w:ascii="Times New Roman" w:eastAsia="Times New Roman" w:hAnsi="Times New Roman" w:cs="Times New Roman"/>
        </w:rPr>
        <w:t xml:space="preserve">, </w:t>
      </w:r>
      <w:r>
        <w:rPr>
          <w:rStyle w:val="cat-UserDefinedgrp-31rplc-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сведений о привлечении к административной ответственности не представлено,</w:t>
      </w:r>
    </w:p>
    <w:p>
      <w:pPr>
        <w:spacing w:before="0" w:after="0"/>
        <w:ind w:firstLine="709"/>
        <w:jc w:val="both"/>
      </w:pPr>
    </w:p>
    <w:p>
      <w:pPr>
        <w:spacing w:before="0" w:after="0"/>
        <w:jc w:val="center"/>
      </w:pPr>
      <w:r>
        <w:rPr>
          <w:rFonts w:ascii="Times New Roman" w:eastAsia="Times New Roman" w:hAnsi="Times New Roman" w:cs="Times New Roman"/>
          <w:b/>
          <w:bCs/>
        </w:rPr>
        <w:t>УСТАНОВИЛ:</w:t>
      </w:r>
    </w:p>
    <w:p>
      <w:pPr>
        <w:spacing w:before="0" w:after="0"/>
        <w:ind w:firstLine="709"/>
        <w:jc w:val="center"/>
      </w:pPr>
    </w:p>
    <w:p>
      <w:pPr>
        <w:spacing w:before="0" w:after="0"/>
        <w:ind w:firstLine="709"/>
        <w:jc w:val="both"/>
      </w:pPr>
      <w:r>
        <w:rPr>
          <w:rFonts w:ascii="Times New Roman" w:eastAsia="Times New Roman" w:hAnsi="Times New Roman" w:cs="Times New Roman"/>
        </w:rPr>
        <w:t>Коновалова М.Ю.</w:t>
      </w:r>
      <w:r>
        <w:rPr>
          <w:rFonts w:ascii="Times New Roman" w:eastAsia="Times New Roman" w:hAnsi="Times New Roman" w:cs="Times New Roman"/>
        </w:rPr>
        <w:t xml:space="preserve"> </w:t>
      </w:r>
      <w:r>
        <w:rPr>
          <w:rFonts w:ascii="Times New Roman" w:eastAsia="Times New Roman" w:hAnsi="Times New Roman" w:cs="Times New Roman"/>
        </w:rPr>
        <w:t>24.03.2024</w:t>
      </w:r>
      <w:r>
        <w:rPr>
          <w:rFonts w:ascii="Times New Roman" w:eastAsia="Times New Roman" w:hAnsi="Times New Roman" w:cs="Times New Roman"/>
        </w:rPr>
        <w:t xml:space="preserve"> в </w:t>
      </w:r>
      <w:r>
        <w:rPr>
          <w:rFonts w:ascii="Times New Roman" w:eastAsia="Times New Roman" w:hAnsi="Times New Roman" w:cs="Times New Roman"/>
        </w:rPr>
        <w:t>13</w:t>
      </w:r>
      <w:r>
        <w:rPr>
          <w:rFonts w:ascii="Times New Roman" w:eastAsia="Times New Roman" w:hAnsi="Times New Roman" w:cs="Times New Roman"/>
        </w:rPr>
        <w:t xml:space="preserve"> час. </w:t>
      </w:r>
      <w:r>
        <w:rPr>
          <w:rFonts w:ascii="Times New Roman" w:eastAsia="Times New Roman" w:hAnsi="Times New Roman" w:cs="Times New Roman"/>
        </w:rPr>
        <w:t>45</w:t>
      </w:r>
      <w:r>
        <w:rPr>
          <w:rFonts w:ascii="Times New Roman" w:eastAsia="Times New Roman" w:hAnsi="Times New Roman" w:cs="Times New Roman"/>
        </w:rPr>
        <w:t xml:space="preserve"> мин</w:t>
      </w:r>
      <w:r>
        <w:rPr>
          <w:rFonts w:ascii="Times New Roman" w:eastAsia="Times New Roman" w:hAnsi="Times New Roman" w:cs="Times New Roman"/>
        </w:rPr>
        <w:t>.,</w:t>
      </w:r>
      <w:r>
        <w:rPr>
          <w:rFonts w:ascii="Times New Roman" w:eastAsia="Times New Roman" w:hAnsi="Times New Roman" w:cs="Times New Roman"/>
        </w:rPr>
        <w:t xml:space="preserve"> управлял</w:t>
      </w:r>
      <w:r>
        <w:rPr>
          <w:rFonts w:ascii="Times New Roman" w:eastAsia="Times New Roman" w:hAnsi="Times New Roman" w:cs="Times New Roman"/>
        </w:rPr>
        <w:t>а</w:t>
      </w:r>
      <w:r>
        <w:rPr>
          <w:rFonts w:ascii="Times New Roman" w:eastAsia="Times New Roman" w:hAnsi="Times New Roman" w:cs="Times New Roman"/>
        </w:rPr>
        <w:t xml:space="preserve"> транспортным средством – </w:t>
      </w:r>
      <w:r>
        <w:rPr>
          <w:rFonts w:ascii="Times New Roman" w:eastAsia="Times New Roman" w:hAnsi="Times New Roman" w:cs="Times New Roman"/>
        </w:rPr>
        <w:t xml:space="preserve">автомобилем марки </w:t>
      </w:r>
      <w:r>
        <w:rPr>
          <w:rFonts w:ascii="Times New Roman" w:eastAsia="Times New Roman" w:hAnsi="Times New Roman" w:cs="Times New Roman"/>
        </w:rPr>
        <w:t>«</w:t>
      </w:r>
      <w:r>
        <w:rPr>
          <w:rFonts w:ascii="Times New Roman" w:eastAsia="Times New Roman" w:hAnsi="Times New Roman" w:cs="Times New Roman"/>
        </w:rPr>
        <w:t>Volkswagen</w:t>
      </w:r>
      <w:r>
        <w:rPr>
          <w:rFonts w:ascii="Times New Roman" w:eastAsia="Times New Roman" w:hAnsi="Times New Roman" w:cs="Times New Roman"/>
        </w:rPr>
        <w:t xml:space="preserve"> </w:t>
      </w:r>
      <w:r>
        <w:rPr>
          <w:rFonts w:ascii="Times New Roman" w:eastAsia="Times New Roman" w:hAnsi="Times New Roman" w:cs="Times New Roman"/>
        </w:rPr>
        <w:t>Tiguan</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Fonts w:ascii="Times New Roman" w:eastAsia="Times New Roman" w:hAnsi="Times New Roman" w:cs="Times New Roman"/>
        </w:rPr>
        <w:t>Р358ВН 186 рег.</w:t>
      </w:r>
      <w:r>
        <w:rPr>
          <w:rFonts w:ascii="Times New Roman" w:eastAsia="Times New Roman" w:hAnsi="Times New Roman" w:cs="Times New Roman"/>
        </w:rPr>
        <w:t xml:space="preserve"> </w:t>
      </w:r>
      <w:r>
        <w:rPr>
          <w:rFonts w:ascii="Times New Roman" w:eastAsia="Times New Roman" w:hAnsi="Times New Roman" w:cs="Times New Roman"/>
        </w:rPr>
        <w:t xml:space="preserve">с такими признаками опьянения как </w:t>
      </w:r>
      <w:r>
        <w:rPr>
          <w:rFonts w:ascii="Times New Roman" w:eastAsia="Times New Roman" w:hAnsi="Times New Roman" w:cs="Times New Roman"/>
        </w:rPr>
        <w:t>запах алкоголя изо рта, нарушение речи, неустойчивость позы</w:t>
      </w:r>
      <w:r>
        <w:rPr>
          <w:rFonts w:ascii="Times New Roman" w:eastAsia="Times New Roman" w:hAnsi="Times New Roman" w:cs="Times New Roman"/>
        </w:rPr>
        <w:t xml:space="preserve">, </w:t>
      </w:r>
      <w:r>
        <w:rPr>
          <w:rFonts w:ascii="Times New Roman" w:eastAsia="Times New Roman" w:hAnsi="Times New Roman" w:cs="Times New Roman"/>
        </w:rPr>
        <w:t>24.03.2024 в 16</w:t>
      </w:r>
      <w:r>
        <w:rPr>
          <w:rFonts w:ascii="Times New Roman" w:eastAsia="Times New Roman" w:hAnsi="Times New Roman" w:cs="Times New Roman"/>
        </w:rPr>
        <w:t xml:space="preserve"> час. </w:t>
      </w:r>
      <w:r>
        <w:rPr>
          <w:rFonts w:ascii="Times New Roman" w:eastAsia="Times New Roman" w:hAnsi="Times New Roman" w:cs="Times New Roman"/>
        </w:rPr>
        <w:t>06</w:t>
      </w:r>
      <w:r>
        <w:rPr>
          <w:rFonts w:ascii="Times New Roman" w:eastAsia="Times New Roman" w:hAnsi="Times New Roman" w:cs="Times New Roman"/>
        </w:rPr>
        <w:t xml:space="preserve"> мин.</w:t>
      </w:r>
      <w:r>
        <w:rPr>
          <w:rFonts w:ascii="Times New Roman" w:eastAsia="Times New Roman" w:hAnsi="Times New Roman" w:cs="Times New Roman"/>
        </w:rPr>
        <w:t xml:space="preserve">, находясь в </w:t>
      </w:r>
      <w:r>
        <w:rPr>
          <w:rFonts w:ascii="Times New Roman" w:eastAsia="Times New Roman" w:hAnsi="Times New Roman" w:cs="Times New Roman"/>
        </w:rPr>
        <w:t xml:space="preserve">здании БУ ХМАО-Югры «Окружная клиническая больница», расположенного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ул.Калинина</w:t>
      </w:r>
      <w:r>
        <w:rPr>
          <w:rFonts w:ascii="Times New Roman" w:eastAsia="Times New Roman" w:hAnsi="Times New Roman" w:cs="Times New Roman"/>
        </w:rPr>
        <w:t xml:space="preserve"> д.40, </w:t>
      </w:r>
      <w:r>
        <w:rPr>
          <w:rFonts w:ascii="Times New Roman" w:eastAsia="Times New Roman" w:hAnsi="Times New Roman" w:cs="Times New Roman"/>
        </w:rPr>
        <w:t>не выполнил</w:t>
      </w:r>
      <w:r>
        <w:rPr>
          <w:rFonts w:ascii="Times New Roman" w:eastAsia="Times New Roman" w:hAnsi="Times New Roman" w:cs="Times New Roman"/>
        </w:rPr>
        <w:t>а</w:t>
      </w:r>
      <w:r>
        <w:rPr>
          <w:rFonts w:ascii="Times New Roman" w:eastAsia="Times New Roman" w:hAnsi="Times New Roman" w:cs="Times New Roman"/>
        </w:rPr>
        <w:t xml:space="preserve"> законное требование уполномоченного должностного лица о прохождении медицинского освидетельствования на состояние опьянения, чем нарушил</w:t>
      </w:r>
      <w:r>
        <w:rPr>
          <w:rFonts w:ascii="Times New Roman" w:eastAsia="Times New Roman" w:hAnsi="Times New Roman" w:cs="Times New Roman"/>
        </w:rPr>
        <w:t>а</w:t>
      </w:r>
      <w:r>
        <w:rPr>
          <w:rFonts w:ascii="Times New Roman" w:eastAsia="Times New Roman" w:hAnsi="Times New Roman" w:cs="Times New Roman"/>
        </w:rPr>
        <w:t xml:space="preserve"> п.2.3.2 </w:t>
      </w:r>
      <w:r>
        <w:rPr>
          <w:rFonts w:ascii="Times New Roman" w:eastAsia="Times New Roman" w:hAnsi="Times New Roman" w:cs="Times New Roman"/>
        </w:rPr>
        <w:t>Правил дорожного движения, утвержденных постановлением Правительства Российской Федерации от 23.10.1993 №1090 (далее -ПДД РФ)</w:t>
      </w:r>
      <w:r>
        <w:rPr>
          <w:rFonts w:ascii="Times New Roman" w:eastAsia="Times New Roman" w:hAnsi="Times New Roman" w:cs="Times New Roman"/>
        </w:rPr>
        <w:t xml:space="preserve">, при этом действия </w:t>
      </w:r>
      <w:r>
        <w:rPr>
          <w:rFonts w:ascii="Times New Roman" w:eastAsia="Times New Roman" w:hAnsi="Times New Roman" w:cs="Times New Roman"/>
        </w:rPr>
        <w:t>Коноваловой М.Ю.</w:t>
      </w:r>
      <w:r>
        <w:rPr>
          <w:rFonts w:ascii="Times New Roman" w:eastAsia="Times New Roman" w:hAnsi="Times New Roman" w:cs="Times New Roman"/>
        </w:rPr>
        <w:t xml:space="preserve"> </w:t>
      </w:r>
      <w:r>
        <w:rPr>
          <w:rFonts w:ascii="Times New Roman" w:eastAsia="Times New Roman" w:hAnsi="Times New Roman" w:cs="Times New Roman"/>
        </w:rPr>
        <w:t>не содержат уголовно наказуемого деяния.</w:t>
      </w:r>
    </w:p>
    <w:p>
      <w:pPr>
        <w:spacing w:before="0" w:after="0"/>
        <w:ind w:firstLine="709"/>
        <w:jc w:val="both"/>
      </w:pPr>
      <w:r>
        <w:rPr>
          <w:rFonts w:ascii="Times New Roman" w:eastAsia="Times New Roman" w:hAnsi="Times New Roman" w:cs="Times New Roman"/>
        </w:rPr>
        <w:t>Коновалова М.Ю.</w:t>
      </w:r>
      <w:r>
        <w:rPr>
          <w:rFonts w:ascii="Times New Roman" w:eastAsia="Times New Roman" w:hAnsi="Times New Roman" w:cs="Times New Roman"/>
        </w:rPr>
        <w:t xml:space="preserve"> </w:t>
      </w:r>
      <w:r>
        <w:rPr>
          <w:rFonts w:ascii="Times New Roman" w:eastAsia="Times New Roman" w:hAnsi="Times New Roman" w:cs="Times New Roman"/>
        </w:rPr>
        <w:t xml:space="preserve">помощью защитника не воспользовалась, с протоколом об административном правонарушении не согласилась, суду пояснила, что 24.03.2024 она управляла принадлежащим ей </w:t>
      </w:r>
      <w:r>
        <w:rPr>
          <w:rFonts w:ascii="Times New Roman" w:eastAsia="Times New Roman" w:hAnsi="Times New Roman" w:cs="Times New Roman"/>
        </w:rPr>
        <w:t xml:space="preserve">транспортным средством – автомобилем марки </w:t>
      </w:r>
      <w:r>
        <w:rPr>
          <w:rFonts w:ascii="Times New Roman" w:eastAsia="Times New Roman" w:hAnsi="Times New Roman" w:cs="Times New Roman"/>
        </w:rPr>
        <w:t>«</w:t>
      </w:r>
      <w:r>
        <w:rPr>
          <w:rFonts w:ascii="Times New Roman" w:eastAsia="Times New Roman" w:hAnsi="Times New Roman" w:cs="Times New Roman"/>
        </w:rPr>
        <w:t>Volkswagen</w:t>
      </w:r>
      <w:r>
        <w:rPr>
          <w:rFonts w:ascii="Times New Roman" w:eastAsia="Times New Roman" w:hAnsi="Times New Roman" w:cs="Times New Roman"/>
        </w:rPr>
        <w:t xml:space="preserve"> </w:t>
      </w:r>
      <w:r>
        <w:rPr>
          <w:rFonts w:ascii="Times New Roman" w:eastAsia="Times New Roman" w:hAnsi="Times New Roman" w:cs="Times New Roman"/>
        </w:rPr>
        <w:t>Tiguan</w:t>
      </w:r>
      <w:r>
        <w:rPr>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Р358ВН 186 рег.</w:t>
      </w:r>
      <w:r>
        <w:rPr>
          <w:rFonts w:ascii="Times New Roman" w:eastAsia="Times New Roman" w:hAnsi="Times New Roman" w:cs="Times New Roman"/>
        </w:rPr>
        <w:t xml:space="preserve">, двигаясь по </w:t>
      </w:r>
      <w:r>
        <w:rPr>
          <w:rFonts w:ascii="Times New Roman" w:eastAsia="Times New Roman" w:hAnsi="Times New Roman" w:cs="Times New Roman"/>
        </w:rPr>
        <w:t>ул.Мира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она задела передним колесом бордюр и автомобиль перевернулся. Помнит только удар колесом об бордюр, что с ней происходило дальше она не помнит. В больнице она ничего не понимала, ей говорили подписывать документы,</w:t>
      </w:r>
      <w:r>
        <w:rPr>
          <w:rFonts w:ascii="Times New Roman" w:eastAsia="Times New Roman" w:hAnsi="Times New Roman" w:cs="Times New Roman"/>
        </w:rPr>
        <w:t xml:space="preserve"> она их</w:t>
      </w:r>
      <w:r>
        <w:rPr>
          <w:rFonts w:ascii="Times New Roman" w:eastAsia="Times New Roman" w:hAnsi="Times New Roman" w:cs="Times New Roman"/>
        </w:rPr>
        <w:t xml:space="preserve"> подписывала.</w:t>
      </w:r>
      <w:r>
        <w:rPr>
          <w:rFonts w:ascii="Times New Roman" w:eastAsia="Times New Roman" w:hAnsi="Times New Roman" w:cs="Times New Roman"/>
        </w:rPr>
        <w:t xml:space="preserve"> После ДТП на стационарном лечении не находилась.</w:t>
      </w:r>
    </w:p>
    <w:p>
      <w:pPr>
        <w:spacing w:before="0" w:after="0"/>
        <w:ind w:firstLine="709"/>
        <w:jc w:val="both"/>
      </w:pPr>
      <w:r>
        <w:rPr>
          <w:rFonts w:ascii="Times New Roman" w:eastAsia="Times New Roman" w:hAnsi="Times New Roman" w:cs="Times New Roman"/>
        </w:rPr>
        <w:t>Выслушав Коновалову М.Ю., и</w:t>
      </w:r>
      <w:r>
        <w:rPr>
          <w:rFonts w:ascii="Times New Roman" w:eastAsia="Times New Roman" w:hAnsi="Times New Roman" w:cs="Times New Roman"/>
        </w:rPr>
        <w:t>зучив письменные материалы дела, мировой судья пришел к следующему.</w:t>
      </w:r>
    </w:p>
    <w:p>
      <w:pPr>
        <w:spacing w:before="0" w:after="0"/>
        <w:ind w:firstLine="709"/>
        <w:jc w:val="both"/>
      </w:pPr>
      <w:r>
        <w:rPr>
          <w:rFonts w:ascii="Times New Roman" w:eastAsia="Times New Roman" w:hAnsi="Times New Roman" w:cs="Times New Roman"/>
        </w:rPr>
        <w:t xml:space="preserve">Ответственность по ч.1 ст.12.26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spacing w:before="0" w:after="0"/>
        <w:ind w:firstLine="709"/>
        <w:jc w:val="both"/>
      </w:pPr>
      <w:r>
        <w:rPr>
          <w:rFonts w:ascii="Times New Roman" w:eastAsia="Times New Roman" w:hAnsi="Times New Roman" w:cs="Times New Roman"/>
        </w:rPr>
        <w:t xml:space="preserve">Объективная сторона правонарушения, предусмотренного ч.1 ст.12.26 КоАП РФ, характеризуется действием и выражается в отказе </w:t>
      </w:r>
      <w:r>
        <w:rPr>
          <w:rFonts w:ascii="Times New Roman" w:eastAsia="Times New Roman" w:hAnsi="Times New Roman" w:cs="Times New Roman"/>
        </w:rPr>
        <w:t>Коноваловой М.Ю.</w:t>
      </w:r>
      <w:r>
        <w:rPr>
          <w:rFonts w:ascii="Times New Roman" w:eastAsia="Times New Roman" w:hAnsi="Times New Roman" w:cs="Times New Roman"/>
        </w:rPr>
        <w:t xml:space="preserve"> от выполнения законного требования сотрудника полиции о прохождении медицинского освидетельствования на состояние опьянения, данный отказ зафиксирован в протоколе о направлении на </w:t>
      </w:r>
      <w:r>
        <w:rPr>
          <w:rFonts w:ascii="Times New Roman" w:eastAsia="Times New Roman" w:hAnsi="Times New Roman" w:cs="Times New Roman"/>
        </w:rPr>
        <w:t xml:space="preserve">медицинское освидетельствование </w:t>
      </w:r>
      <w:r>
        <w:rPr>
          <w:rFonts w:ascii="Times New Roman" w:eastAsia="Times New Roman" w:hAnsi="Times New Roman" w:cs="Times New Roman"/>
        </w:rPr>
        <w:t>серии ВН №</w:t>
      </w:r>
      <w:r>
        <w:rPr>
          <w:rFonts w:ascii="Times New Roman" w:eastAsia="Times New Roman" w:hAnsi="Times New Roman" w:cs="Times New Roman"/>
        </w:rPr>
        <w:t>НП0245 от 24.03.202</w:t>
      </w:r>
    </w:p>
    <w:p>
      <w:pPr>
        <w:spacing w:before="0" w:after="0"/>
        <w:ind w:firstLine="709"/>
        <w:jc w:val="both"/>
      </w:pPr>
      <w:r>
        <w:rPr>
          <w:rFonts w:ascii="Times New Roman" w:eastAsia="Times New Roman" w:hAnsi="Times New Roman" w:cs="Times New Roman"/>
        </w:rPr>
        <w:t>Согласно п</w:t>
      </w:r>
      <w:r>
        <w:rPr>
          <w:rFonts w:ascii="Times New Roman" w:eastAsia="Times New Roman" w:hAnsi="Times New Roman" w:cs="Times New Roman"/>
        </w:rPr>
        <w:t>.</w:t>
      </w:r>
      <w:r>
        <w:rPr>
          <w:rFonts w:ascii="Times New Roman" w:eastAsia="Times New Roman" w:hAnsi="Times New Roman" w:cs="Times New Roman"/>
        </w:rPr>
        <w:t>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9"/>
        <w:jc w:val="both"/>
      </w:pPr>
      <w:r>
        <w:rPr>
          <w:rFonts w:ascii="Times New Roman" w:eastAsia="Times New Roman" w:hAnsi="Times New Roman" w:cs="Times New Roman"/>
        </w:rPr>
        <w:t>В соответствии с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9"/>
        <w:jc w:val="both"/>
      </w:pPr>
      <w:r>
        <w:rPr>
          <w:rFonts w:ascii="Times New Roman" w:eastAsia="Times New Roman" w:hAnsi="Times New Roman" w:cs="Times New Roman"/>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9"/>
        <w:jc w:val="both"/>
      </w:pPr>
      <w:r>
        <w:rPr>
          <w:rFonts w:ascii="Times New Roman" w:eastAsia="Times New Roman" w:hAnsi="Times New Roman" w:cs="Times New Roman"/>
        </w:rPr>
        <w:t xml:space="preserve">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w:t>
      </w:r>
      <w:r>
        <w:rPr>
          <w:rFonts w:ascii="Times New Roman" w:eastAsia="Times New Roman" w:hAnsi="Times New Roman" w:cs="Times New Roman"/>
        </w:rPr>
        <w:t xml:space="preserve">при наличии </w:t>
      </w:r>
      <w:hyperlink w:anchor="sub_103" w:history="1">
        <w:r>
          <w:rPr>
            <w:rFonts w:ascii="Times New Roman" w:eastAsia="Times New Roman" w:hAnsi="Times New Roman" w:cs="Times New Roman"/>
            <w:color w:val="0000EE"/>
          </w:rPr>
          <w:t>достаточных оснований</w:t>
        </w:r>
      </w:hyperlink>
      <w:r>
        <w:rPr>
          <w:rFonts w:ascii="Times New Roman" w:eastAsia="Times New Roman" w:hAnsi="Times New Roman" w:cs="Times New Roman"/>
        </w:rPr>
        <w:t xml:space="preserve"> полагать, что данный водитель находится в состоянии опьянения, при отрицательном результате освидетельствования на состояние алкогольного опьянения, и </w:t>
      </w:r>
      <w:r>
        <w:rPr>
          <w:rFonts w:ascii="Times New Roman" w:eastAsia="Times New Roman" w:hAnsi="Times New Roman" w:cs="Times New Roman"/>
        </w:rPr>
        <w:t>при отказе от прохождения освидетельствования на состояние алкогольного опьянения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Коноваловой М.Ю.</w:t>
      </w:r>
      <w:r>
        <w:rPr>
          <w:rFonts w:ascii="Times New Roman" w:eastAsia="Times New Roman" w:hAnsi="Times New Roman" w:cs="Times New Roman"/>
        </w:rPr>
        <w:t xml:space="preserve"> по факту отказа от прохождения медицинского освидетельствования на состояние опьянения подтверждается исследованными судом доказательствами, а именно,</w:t>
      </w:r>
    </w:p>
    <w:p>
      <w:pPr>
        <w:spacing w:before="0" w:after="0"/>
        <w:ind w:firstLine="709"/>
        <w:jc w:val="both"/>
      </w:pP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ХМ</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573694 от 24.03.2024</w:t>
      </w:r>
      <w:r>
        <w:rPr>
          <w:rFonts w:ascii="Times New Roman" w:eastAsia="Times New Roman" w:hAnsi="Times New Roman" w:cs="Times New Roman"/>
        </w:rPr>
        <w:t xml:space="preserve">, составленным с участием </w:t>
      </w:r>
      <w:r>
        <w:rPr>
          <w:rFonts w:ascii="Times New Roman" w:eastAsia="Times New Roman" w:hAnsi="Times New Roman" w:cs="Times New Roman"/>
        </w:rPr>
        <w:t>Коноваловой</w:t>
      </w:r>
      <w:r>
        <w:rPr>
          <w:rFonts w:ascii="Times New Roman" w:eastAsia="Times New Roman" w:hAnsi="Times New Roman" w:cs="Times New Roman"/>
        </w:rPr>
        <w:t xml:space="preserve"> М.Ю.</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34ХБ</w:t>
      </w:r>
      <w:r>
        <w:rPr>
          <w:rFonts w:ascii="Times New Roman" w:eastAsia="Times New Roman" w:hAnsi="Times New Roman" w:cs="Times New Roman"/>
        </w:rPr>
        <w:t xml:space="preserve"> №</w:t>
      </w:r>
      <w:r>
        <w:rPr>
          <w:rFonts w:ascii="Times New Roman" w:eastAsia="Times New Roman" w:hAnsi="Times New Roman" w:cs="Times New Roman"/>
        </w:rPr>
        <w:t>085850 от 24.03.2024</w:t>
      </w:r>
      <w:r>
        <w:rPr>
          <w:rFonts w:ascii="Times New Roman" w:eastAsia="Times New Roman" w:hAnsi="Times New Roman" w:cs="Times New Roman"/>
        </w:rPr>
        <w:t xml:space="preserve"> об отстранении </w:t>
      </w:r>
      <w:r>
        <w:rPr>
          <w:rFonts w:ascii="Times New Roman" w:eastAsia="Times New Roman" w:hAnsi="Times New Roman" w:cs="Times New Roman"/>
        </w:rPr>
        <w:t>Коноваловой М.Ю.</w:t>
      </w:r>
      <w:r>
        <w:rPr>
          <w:rFonts w:ascii="Times New Roman" w:eastAsia="Times New Roman" w:hAnsi="Times New Roman" w:cs="Times New Roman"/>
        </w:rPr>
        <w:t xml:space="preserve"> от уп</w:t>
      </w:r>
      <w:r>
        <w:rPr>
          <w:rFonts w:ascii="Times New Roman" w:eastAsia="Times New Roman" w:hAnsi="Times New Roman" w:cs="Times New Roman"/>
        </w:rPr>
        <w:t xml:space="preserve">равления транспортным средством, основанием для отстранения от управления транспортным средством послужило наличие достаточных оснований полагать, что </w:t>
      </w:r>
      <w:r>
        <w:rPr>
          <w:rFonts w:ascii="Times New Roman" w:eastAsia="Times New Roman" w:hAnsi="Times New Roman" w:cs="Times New Roman"/>
        </w:rPr>
        <w:t>Коновалова М.Ю.</w:t>
      </w:r>
      <w:r>
        <w:rPr>
          <w:rFonts w:ascii="Times New Roman" w:eastAsia="Times New Roman" w:hAnsi="Times New Roman" w:cs="Times New Roman"/>
        </w:rPr>
        <w:t xml:space="preserve"> находится в состоянии опьянения (</w:t>
      </w:r>
      <w:r>
        <w:rPr>
          <w:rFonts w:ascii="Times New Roman" w:eastAsia="Times New Roman" w:hAnsi="Times New Roman" w:cs="Times New Roman"/>
        </w:rPr>
        <w:t xml:space="preserve">запах алкоголя изо рта, неустойчивость позы, нарушение речи, </w:t>
      </w:r>
      <w:r>
        <w:rPr>
          <w:rFonts w:ascii="Times New Roman" w:eastAsia="Times New Roman" w:hAnsi="Times New Roman" w:cs="Times New Roman"/>
        </w:rPr>
        <w:t>поведение, не соответствующее обстановке</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-актом освидетельствования на состояние алкогольн</w:t>
      </w:r>
      <w:r>
        <w:rPr>
          <w:rFonts w:ascii="Times New Roman" w:eastAsia="Times New Roman" w:hAnsi="Times New Roman" w:cs="Times New Roman"/>
        </w:rPr>
        <w:t xml:space="preserve">ого опьянения серии </w:t>
      </w:r>
      <w:r>
        <w:rPr>
          <w:rFonts w:ascii="Times New Roman" w:eastAsia="Times New Roman" w:hAnsi="Times New Roman" w:cs="Times New Roman"/>
        </w:rPr>
        <w:t xml:space="preserve">86ГП </w:t>
      </w:r>
      <w:r>
        <w:rPr>
          <w:rFonts w:ascii="Times New Roman" w:eastAsia="Times New Roman" w:hAnsi="Times New Roman" w:cs="Times New Roman"/>
        </w:rPr>
        <w:t>№</w:t>
      </w:r>
      <w:r>
        <w:rPr>
          <w:rFonts w:ascii="Times New Roman" w:eastAsia="Times New Roman" w:hAnsi="Times New Roman" w:cs="Times New Roman"/>
        </w:rPr>
        <w:t>036600</w:t>
      </w:r>
      <w:r>
        <w:rPr>
          <w:rFonts w:ascii="Times New Roman" w:eastAsia="Times New Roman" w:hAnsi="Times New Roman" w:cs="Times New Roman"/>
        </w:rPr>
        <w:t xml:space="preserve"> </w:t>
      </w:r>
      <w:r>
        <w:rPr>
          <w:rFonts w:ascii="Times New Roman" w:eastAsia="Times New Roman" w:hAnsi="Times New Roman" w:cs="Times New Roman"/>
        </w:rPr>
        <w:t xml:space="preserve">с чек-тестом от </w:t>
      </w:r>
      <w:r>
        <w:rPr>
          <w:rFonts w:ascii="Times New Roman" w:eastAsia="Times New Roman" w:hAnsi="Times New Roman" w:cs="Times New Roman"/>
        </w:rPr>
        <w:t>24.03.2024</w:t>
      </w:r>
      <w:r>
        <w:rPr>
          <w:rFonts w:ascii="Times New Roman" w:eastAsia="Times New Roman" w:hAnsi="Times New Roman" w:cs="Times New Roman"/>
        </w:rPr>
        <w:t>, согласно которому освидетельствование на состояние алкогольного опьянения не проводилось;</w:t>
      </w:r>
    </w:p>
    <w:p>
      <w:pPr>
        <w:spacing w:before="0" w:after="0"/>
        <w:ind w:firstLine="708"/>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НП номер 0245 от 24.03.2024</w:t>
      </w:r>
      <w:r>
        <w:rPr>
          <w:rFonts w:ascii="Times New Roman" w:eastAsia="Times New Roman" w:hAnsi="Times New Roman" w:cs="Times New Roman"/>
        </w:rPr>
        <w:t xml:space="preserve"> о направлении </w:t>
      </w:r>
      <w:r>
        <w:rPr>
          <w:rFonts w:ascii="Times New Roman" w:eastAsia="Times New Roman" w:hAnsi="Times New Roman" w:cs="Times New Roman"/>
        </w:rPr>
        <w:t>Коноваловой М.Ю.</w:t>
      </w:r>
      <w:r>
        <w:rPr>
          <w:rFonts w:ascii="Times New Roman" w:eastAsia="Times New Roman" w:hAnsi="Times New Roman" w:cs="Times New Roman"/>
        </w:rPr>
        <w:t xml:space="preserve"> на медицинское освидетельствование на состояние опьянения, согласно которому </w:t>
      </w:r>
      <w:r>
        <w:rPr>
          <w:rFonts w:ascii="Times New Roman" w:eastAsia="Times New Roman" w:hAnsi="Times New Roman" w:cs="Times New Roman"/>
        </w:rPr>
        <w:t>Коновалова М.Ю.</w:t>
      </w:r>
      <w:r>
        <w:rPr>
          <w:rFonts w:ascii="Times New Roman" w:eastAsia="Times New Roman" w:hAnsi="Times New Roman" w:cs="Times New Roman"/>
        </w:rPr>
        <w:t xml:space="preserve"> </w:t>
      </w:r>
      <w:r>
        <w:rPr>
          <w:rFonts w:ascii="Times New Roman" w:eastAsia="Times New Roman" w:hAnsi="Times New Roman" w:cs="Times New Roman"/>
        </w:rPr>
        <w:t>отказалась</w:t>
      </w:r>
      <w:r>
        <w:rPr>
          <w:rFonts w:ascii="Times New Roman" w:eastAsia="Times New Roman" w:hAnsi="Times New Roman" w:cs="Times New Roman"/>
        </w:rPr>
        <w:t xml:space="preserve"> пройти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-рапортом</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инспектора</w:t>
      </w:r>
      <w:r>
        <w:rPr>
          <w:rFonts w:ascii="Times New Roman" w:eastAsia="Times New Roman" w:hAnsi="Times New Roman" w:cs="Times New Roman"/>
        </w:rPr>
        <w:t xml:space="preserve"> </w:t>
      </w:r>
      <w:r>
        <w:rPr>
          <w:rFonts w:ascii="Times New Roman" w:eastAsia="Times New Roman" w:hAnsi="Times New Roman" w:cs="Times New Roman"/>
        </w:rPr>
        <w:t xml:space="preserve">ОБ </w:t>
      </w:r>
      <w:r>
        <w:rPr>
          <w:rFonts w:ascii="Times New Roman" w:eastAsia="Times New Roman" w:hAnsi="Times New Roman" w:cs="Times New Roman"/>
        </w:rPr>
        <w:t xml:space="preserve">ДПС ГИБДД </w:t>
      </w:r>
      <w:r>
        <w:rPr>
          <w:rFonts w:ascii="Times New Roman" w:eastAsia="Times New Roman" w:hAnsi="Times New Roman" w:cs="Times New Roman"/>
        </w:rPr>
        <w:t>МО МВД России «Ханты-Мансийский»</w:t>
      </w:r>
      <w:r>
        <w:rPr>
          <w:rFonts w:ascii="Times New Roman" w:eastAsia="Times New Roman" w:hAnsi="Times New Roman" w:cs="Times New Roman"/>
        </w:rPr>
        <w:t xml:space="preserve"> </w:t>
      </w:r>
      <w:r>
        <w:rPr>
          <w:rFonts w:ascii="Times New Roman" w:eastAsia="Times New Roman" w:hAnsi="Times New Roman" w:cs="Times New Roman"/>
        </w:rPr>
        <w:t>Тундукпаева</w:t>
      </w:r>
      <w:r>
        <w:rPr>
          <w:rFonts w:ascii="Times New Roman" w:eastAsia="Times New Roman" w:hAnsi="Times New Roman" w:cs="Times New Roman"/>
        </w:rPr>
        <w:t xml:space="preserve"> А.С. от 24.03.2024 </w:t>
      </w:r>
      <w:r>
        <w:rPr>
          <w:rFonts w:ascii="Times New Roman" w:eastAsia="Times New Roman" w:hAnsi="Times New Roman" w:cs="Times New Roman"/>
        </w:rPr>
        <w:t xml:space="preserve">по обстоятельствам отказа </w:t>
      </w:r>
      <w:r>
        <w:rPr>
          <w:rFonts w:ascii="Times New Roman" w:eastAsia="Times New Roman" w:hAnsi="Times New Roman" w:cs="Times New Roman"/>
        </w:rPr>
        <w:t>Коноваловой</w:t>
      </w:r>
      <w:r>
        <w:rPr>
          <w:rFonts w:ascii="Times New Roman" w:eastAsia="Times New Roman" w:hAnsi="Times New Roman" w:cs="Times New Roman"/>
        </w:rPr>
        <w:t xml:space="preserve"> М.Ю.</w:t>
      </w:r>
      <w:r>
        <w:rPr>
          <w:rFonts w:ascii="Times New Roman" w:eastAsia="Times New Roman" w:hAnsi="Times New Roman" w:cs="Times New Roman"/>
        </w:rPr>
        <w:t xml:space="preserve"> от прохождения медицинского освидетельствования на состояние опьянения;</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копией материала по факту дорожно-транспортного происшествия с участием Коноваловой М.Ю. от 24.03.2024</w:t>
      </w:r>
    </w:p>
    <w:p>
      <w:pPr>
        <w:spacing w:before="0" w:after="0"/>
        <w:ind w:firstLine="709"/>
        <w:jc w:val="both"/>
      </w:pPr>
      <w:r>
        <w:rPr>
          <w:rFonts w:ascii="Times New Roman" w:eastAsia="Times New Roman" w:hAnsi="Times New Roman" w:cs="Times New Roman"/>
        </w:rPr>
        <w:t>-видеозапись</w:t>
      </w:r>
      <w:r>
        <w:rPr>
          <w:rFonts w:ascii="Times New Roman" w:eastAsia="Times New Roman" w:hAnsi="Times New Roman" w:cs="Times New Roman"/>
        </w:rPr>
        <w:t>ю применения мер обеспечения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rPr>
        <w:t xml:space="preserve">так как они составлены уполномоченными на то лицами, надлежащим образом </w:t>
      </w:r>
      <w:r>
        <w:rPr>
          <w:rFonts w:ascii="Times New Roman" w:eastAsia="Times New Roman" w:hAnsi="Times New Roman" w:cs="Times New Roman"/>
          <w:sz w:val="26"/>
          <w:szCs w:val="26"/>
        </w:rPr>
        <w:t>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9"/>
        <w:jc w:val="both"/>
        <w:rPr>
          <w:sz w:val="26"/>
          <w:szCs w:val="26"/>
        </w:rPr>
      </w:pPr>
      <w:r>
        <w:rPr>
          <w:rFonts w:ascii="Times New Roman" w:eastAsia="Times New Roman" w:hAnsi="Times New Roman" w:cs="Times New Roman"/>
          <w:sz w:val="26"/>
          <w:szCs w:val="26"/>
        </w:rPr>
        <w:t>Доводы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Коноваловой М.Ю.</w:t>
      </w:r>
      <w:r>
        <w:rPr>
          <w:rFonts w:ascii="Times New Roman" w:eastAsia="Times New Roman" w:hAnsi="Times New Roman" w:cs="Times New Roman"/>
          <w:sz w:val="26"/>
          <w:szCs w:val="26"/>
        </w:rPr>
        <w:t xml:space="preserve"> 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том</w:t>
      </w:r>
      <w:r>
        <w:rPr>
          <w:rFonts w:ascii="Times New Roman" w:eastAsia="Times New Roman" w:hAnsi="Times New Roman" w:cs="Times New Roman"/>
          <w:sz w:val="26"/>
          <w:szCs w:val="26"/>
        </w:rPr>
        <w:t>, что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после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дорожно-транспортного происшествия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ничего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помнит</w:t>
      </w:r>
      <w:r>
        <w:rPr>
          <w:rFonts w:ascii="Times New Roman" w:eastAsia="Times New Roman" w:hAnsi="Times New Roman" w:cs="Times New Roman"/>
          <w:sz w:val="26"/>
          <w:szCs w:val="26"/>
        </w:rPr>
        <w:t>, был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в шоковом состоянии, опровергаются </w:t>
      </w:r>
      <w:r>
        <w:rPr>
          <w:rFonts w:ascii="Times New Roman" w:eastAsia="Times New Roman" w:hAnsi="Times New Roman" w:cs="Times New Roman"/>
          <w:sz w:val="26"/>
          <w:szCs w:val="26"/>
        </w:rPr>
        <w:t>видеозаписью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содержащейся на диске,</w:t>
      </w:r>
      <w:r>
        <w:rPr>
          <w:rFonts w:ascii="Times New Roman" w:eastAsia="Times New Roman" w:hAnsi="Times New Roman" w:cs="Times New Roman"/>
          <w:sz w:val="26"/>
          <w:szCs w:val="26"/>
        </w:rPr>
        <w:t xml:space="preserve"> из которого следует, что </w:t>
      </w:r>
      <w:r>
        <w:rPr>
          <w:rFonts w:ascii="Times New Roman" w:eastAsia="Times New Roman" w:hAnsi="Times New Roman" w:cs="Times New Roman"/>
          <w:sz w:val="26"/>
          <w:szCs w:val="26"/>
        </w:rPr>
        <w:t>Коновалова М.Ю. общалась</w:t>
      </w:r>
      <w:r>
        <w:rPr>
          <w:rFonts w:ascii="Times New Roman" w:eastAsia="Times New Roman" w:hAnsi="Times New Roman" w:cs="Times New Roman"/>
          <w:sz w:val="26"/>
          <w:szCs w:val="26"/>
        </w:rPr>
        <w:t xml:space="preserve"> с </w:t>
      </w:r>
      <w:r>
        <w:rPr>
          <w:rFonts w:ascii="Times New Roman" w:eastAsia="Times New Roman" w:hAnsi="Times New Roman" w:cs="Times New Roman"/>
          <w:sz w:val="26"/>
          <w:szCs w:val="26"/>
        </w:rPr>
        <w:t>сотрудниками ГИБДД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отвечала на их вопросы </w:t>
      </w:r>
      <w:r>
        <w:rPr>
          <w:rFonts w:ascii="Times New Roman" w:eastAsia="Times New Roman" w:hAnsi="Times New Roman" w:cs="Times New Roman"/>
          <w:sz w:val="26"/>
          <w:szCs w:val="26"/>
        </w:rPr>
        <w:t>был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в сознании, </w:t>
      </w:r>
      <w:r>
        <w:rPr>
          <w:rFonts w:ascii="Times New Roman" w:eastAsia="Times New Roman" w:hAnsi="Times New Roman" w:cs="Times New Roman"/>
          <w:sz w:val="26"/>
          <w:szCs w:val="26"/>
        </w:rPr>
        <w:t>подписывала процессуальные документы.</w:t>
      </w:r>
    </w:p>
    <w:p>
      <w:pPr>
        <w:spacing w:before="0" w:after="0"/>
        <w:ind w:firstLine="709"/>
        <w:jc w:val="both"/>
        <w:rPr>
          <w:sz w:val="26"/>
          <w:szCs w:val="26"/>
        </w:rPr>
      </w:pPr>
      <w:r>
        <w:rPr>
          <w:rFonts w:ascii="Times New Roman" w:eastAsia="Times New Roman" w:hAnsi="Times New Roman" w:cs="Times New Roman"/>
          <w:sz w:val="26"/>
          <w:szCs w:val="26"/>
        </w:rPr>
        <w:t>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доводы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суд расценивает, как желание </w:t>
      </w:r>
      <w:r>
        <w:rPr>
          <w:rFonts w:ascii="Times New Roman" w:eastAsia="Times New Roman" w:hAnsi="Times New Roman" w:cs="Times New Roman"/>
          <w:sz w:val="26"/>
          <w:szCs w:val="26"/>
        </w:rPr>
        <w:t>Коноваловой М.Ю.</w:t>
      </w:r>
      <w:r>
        <w:rPr>
          <w:rFonts w:ascii="Times New Roman" w:eastAsia="Times New Roman" w:hAnsi="Times New Roman" w:cs="Times New Roman"/>
          <w:sz w:val="26"/>
          <w:szCs w:val="26"/>
        </w:rPr>
        <w:t xml:space="preserve"> избежать административной ответственности.</w:t>
      </w:r>
    </w:p>
    <w:p>
      <w:pPr>
        <w:spacing w:before="0" w:after="0"/>
        <w:ind w:firstLine="708"/>
        <w:jc w:val="both"/>
      </w:pPr>
      <w:r>
        <w:rPr>
          <w:rFonts w:ascii="Times New Roman" w:eastAsia="Times New Roman" w:hAnsi="Times New Roman" w:cs="Times New Roman"/>
        </w:rPr>
        <w:t xml:space="preserve">С учетом изложенного, мировой судья считает вину </w:t>
      </w:r>
      <w:r>
        <w:rPr>
          <w:rFonts w:ascii="Times New Roman" w:eastAsia="Times New Roman" w:hAnsi="Times New Roman" w:cs="Times New Roman"/>
        </w:rPr>
        <w:t>Коноваловой М.Ю.</w:t>
      </w:r>
      <w:r>
        <w:rPr>
          <w:rFonts w:ascii="Times New Roman" w:eastAsia="Times New Roman" w:hAnsi="Times New Roman" w:cs="Times New Roman"/>
        </w:rPr>
        <w:t xml:space="preserve"> по факту отказа от прохождения медицинского освидетельствования на состояние опьянения доказанной.</w:t>
      </w:r>
    </w:p>
    <w:p>
      <w:pPr>
        <w:spacing w:before="0" w:after="0"/>
        <w:ind w:firstLine="709"/>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материалам дела,</w:t>
      </w:r>
      <w:r>
        <w:rPr>
          <w:rFonts w:ascii="Times New Roman" w:eastAsia="Times New Roman" w:hAnsi="Times New Roman" w:cs="Times New Roman"/>
        </w:rPr>
        <w:t xml:space="preserve"> </w:t>
      </w:r>
      <w:r>
        <w:rPr>
          <w:rFonts w:ascii="Times New Roman" w:eastAsia="Times New Roman" w:hAnsi="Times New Roman" w:cs="Times New Roman"/>
        </w:rPr>
        <w:t>Коновалова М.Ю.</w:t>
      </w:r>
      <w:r>
        <w:rPr>
          <w:rFonts w:ascii="Times New Roman" w:eastAsia="Times New Roman" w:hAnsi="Times New Roman" w:cs="Times New Roman"/>
        </w:rPr>
        <w:t xml:space="preserve"> </w:t>
      </w:r>
      <w:r>
        <w:rPr>
          <w:rFonts w:ascii="Times New Roman" w:eastAsia="Times New Roman" w:hAnsi="Times New Roman" w:cs="Times New Roman"/>
        </w:rPr>
        <w:t>имеет</w:t>
      </w:r>
      <w:r>
        <w:rPr>
          <w:rFonts w:ascii="Times New Roman" w:eastAsia="Times New Roman" w:hAnsi="Times New Roman" w:cs="Times New Roman"/>
        </w:rPr>
        <w:t xml:space="preserve"> </w:t>
      </w:r>
      <w:r>
        <w:rPr>
          <w:rFonts w:ascii="Times New Roman" w:eastAsia="Times New Roman" w:hAnsi="Times New Roman" w:cs="Times New Roman"/>
        </w:rPr>
        <w:t>водит</w:t>
      </w:r>
      <w:r>
        <w:rPr>
          <w:rFonts w:ascii="Times New Roman" w:eastAsia="Times New Roman" w:hAnsi="Times New Roman" w:cs="Times New Roman"/>
        </w:rPr>
        <w:t xml:space="preserve">ельское удостоверение серии </w:t>
      </w:r>
      <w:r>
        <w:rPr>
          <w:rFonts w:ascii="Times New Roman" w:eastAsia="Times New Roman" w:hAnsi="Times New Roman" w:cs="Times New Roman"/>
        </w:rPr>
        <w:t>9926</w:t>
      </w:r>
      <w:r>
        <w:rPr>
          <w:rFonts w:ascii="Times New Roman" w:eastAsia="Times New Roman" w:hAnsi="Times New Roman" w:cs="Times New Roman"/>
        </w:rPr>
        <w:t xml:space="preserve"> номер </w:t>
      </w:r>
      <w:r>
        <w:rPr>
          <w:rFonts w:ascii="Times New Roman" w:eastAsia="Times New Roman" w:hAnsi="Times New Roman" w:cs="Times New Roman"/>
        </w:rPr>
        <w:t>511543</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справке </w:t>
      </w:r>
      <w:r>
        <w:rPr>
          <w:rFonts w:ascii="Times New Roman" w:eastAsia="Times New Roman" w:hAnsi="Times New Roman" w:cs="Times New Roman"/>
        </w:rPr>
        <w:t>начальника ГАИ</w:t>
      </w:r>
      <w:r>
        <w:rPr>
          <w:rFonts w:ascii="Times New Roman" w:eastAsia="Times New Roman" w:hAnsi="Times New Roman" w:cs="Times New Roman"/>
        </w:rPr>
        <w:t xml:space="preserve"> </w:t>
      </w:r>
      <w:r>
        <w:rPr>
          <w:rFonts w:ascii="Times New Roman" w:eastAsia="Times New Roman" w:hAnsi="Times New Roman" w:cs="Times New Roman"/>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 а также не является лицом, имеющим судимость за совершение преступления, предусмотренного частями 2,4,6 ст.264 или ст.264.1 УК РФ.</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Коноваловой М.Ю.</w:t>
      </w:r>
      <w:r>
        <w:rPr>
          <w:rFonts w:ascii="Times New Roman" w:eastAsia="Times New Roman" w:hAnsi="Times New Roman" w:cs="Times New Roman"/>
        </w:rPr>
        <w:t xml:space="preserve"> мировой судья квалифицирует по ч.1 ст.12.26 КоАП РФ - </w:t>
      </w:r>
      <w:r>
        <w:rPr>
          <w:rFonts w:ascii="Times New Roman" w:eastAsia="Times New Roman" w:hAnsi="Times New Roman" w:cs="Times New Roman"/>
        </w:rPr>
        <w:t>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эти действия (бездействие) не содержат уголовно наказуемого деяния.</w:t>
      </w:r>
    </w:p>
    <w:p>
      <w:pPr>
        <w:spacing w:before="0" w:after="0"/>
        <w:ind w:firstLine="709"/>
        <w:jc w:val="both"/>
      </w:pPr>
      <w:r>
        <w:rPr>
          <w:rFonts w:ascii="Times New Roman" w:eastAsia="Times New Roman" w:hAnsi="Times New Roman" w:cs="Times New Roman"/>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w:t>
      </w:r>
    </w:p>
    <w:p>
      <w:pPr>
        <w:spacing w:before="0" w:after="0"/>
        <w:ind w:firstLine="709"/>
        <w:jc w:val="both"/>
      </w:pPr>
      <w:r>
        <w:rPr>
          <w:rFonts w:ascii="Times New Roman" w:eastAsia="Times New Roman" w:hAnsi="Times New Roman" w:cs="Times New Roman"/>
        </w:rPr>
        <w:t>Коновалова М.Ю.</w:t>
      </w:r>
      <w:r>
        <w:rPr>
          <w:rFonts w:ascii="Times New Roman" w:eastAsia="Times New Roman" w:hAnsi="Times New Roman" w:cs="Times New Roman"/>
        </w:rPr>
        <w:t xml:space="preserve"> совершил</w:t>
      </w:r>
      <w:r>
        <w:rPr>
          <w:rFonts w:ascii="Times New Roman" w:eastAsia="Times New Roman" w:hAnsi="Times New Roman" w:cs="Times New Roman"/>
        </w:rPr>
        <w:t>а</w:t>
      </w:r>
      <w:r>
        <w:rPr>
          <w:rFonts w:ascii="Times New Roman" w:eastAsia="Times New Roman" w:hAnsi="Times New Roman" w:cs="Times New Roman"/>
        </w:rPr>
        <w:t xml:space="preserve"> правонарушение в сфере </w:t>
      </w:r>
      <w:r>
        <w:rPr>
          <w:rFonts w:ascii="Times New Roman" w:eastAsia="Times New Roman" w:hAnsi="Times New Roman" w:cs="Times New Roman"/>
        </w:rPr>
        <w:t>б</w:t>
      </w:r>
      <w:r>
        <w:rPr>
          <w:rFonts w:ascii="Times New Roman" w:eastAsia="Times New Roman" w:hAnsi="Times New Roman" w:cs="Times New Roman"/>
        </w:rPr>
        <w:t xml:space="preserve">езопасности дорожного движения. </w:t>
      </w:r>
      <w:r>
        <w:rPr>
          <w:rFonts w:ascii="Times New Roman" w:eastAsia="Times New Roman" w:hAnsi="Times New Roman" w:cs="Times New Roman"/>
        </w:rPr>
        <w:t>Смягчающих</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отягчающих административную ответственность обстоятельств не установлено. </w:t>
      </w:r>
    </w:p>
    <w:p>
      <w:pPr>
        <w:spacing w:before="0" w:after="0"/>
        <w:ind w:firstLine="708"/>
        <w:jc w:val="both"/>
      </w:pPr>
      <w:r>
        <w:rPr>
          <w:rFonts w:ascii="Times New Roman" w:eastAsia="Times New Roman" w:hAnsi="Times New Roman" w:cs="Times New Roman"/>
        </w:rPr>
        <w:t>На основании изложенного,</w:t>
      </w:r>
      <w:r>
        <w:rPr>
          <w:rFonts w:ascii="Times New Roman" w:eastAsia="Times New Roman" w:hAnsi="Times New Roman" w:cs="Times New Roman"/>
          <w:b/>
          <w:bCs/>
        </w:rPr>
        <w:t xml:space="preserve"> </w:t>
      </w:r>
      <w:r>
        <w:rPr>
          <w:rFonts w:ascii="Times New Roman" w:eastAsia="Times New Roman" w:hAnsi="Times New Roman" w:cs="Times New Roman"/>
        </w:rPr>
        <w:t xml:space="preserve">руководствуясь ст.ст.23.1, 29.10 </w:t>
      </w:r>
      <w:r>
        <w:rPr>
          <w:rFonts w:ascii="Times New Roman" w:eastAsia="Times New Roman" w:hAnsi="Times New Roman" w:cs="Times New Roman"/>
        </w:rPr>
        <w:t>КоАП РФ</w:t>
      </w:r>
      <w:r>
        <w:rPr>
          <w:rFonts w:ascii="Times New Roman" w:eastAsia="Times New Roman" w:hAnsi="Times New Roman" w:cs="Times New Roman"/>
        </w:rPr>
        <w:t xml:space="preserve">, мировой судья, </w:t>
      </w:r>
    </w:p>
    <w:p>
      <w:pPr>
        <w:spacing w:before="0" w:after="0"/>
        <w:ind w:firstLine="709"/>
        <w:jc w:val="both"/>
      </w:pPr>
    </w:p>
    <w:p>
      <w:pPr>
        <w:spacing w:before="0" w:after="0"/>
        <w:jc w:val="center"/>
      </w:pPr>
      <w:r>
        <w:rPr>
          <w:rFonts w:ascii="Times New Roman" w:eastAsia="Times New Roman" w:hAnsi="Times New Roman" w:cs="Times New Roman"/>
          <w:b/>
          <w:bCs/>
        </w:rPr>
        <w:t>ПОСТАНОВИЛ:</w:t>
      </w:r>
    </w:p>
    <w:p>
      <w:pPr>
        <w:spacing w:before="0" w:after="0"/>
        <w:ind w:firstLine="709"/>
        <w:jc w:val="center"/>
      </w:pPr>
    </w:p>
    <w:p>
      <w:pPr>
        <w:spacing w:before="0" w:after="0"/>
        <w:ind w:firstLine="709"/>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Коновалову Марину Юрьевну</w:t>
      </w:r>
      <w:r>
        <w:rPr>
          <w:rFonts w:ascii="Times New Roman" w:eastAsia="Times New Roman" w:hAnsi="Times New Roman" w:cs="Times New Roman"/>
        </w:rPr>
        <w:t xml:space="preserve"> виновной</w:t>
      </w:r>
      <w:r>
        <w:rPr>
          <w:rFonts w:ascii="Times New Roman" w:eastAsia="Times New Roman" w:hAnsi="Times New Roman" w:cs="Times New Roman"/>
        </w:rPr>
        <w:t xml:space="preserve"> в совершении административного правонарушения, предусмотренного ч.1 ст.12.26 </w:t>
      </w:r>
      <w:r>
        <w:rPr>
          <w:rFonts w:ascii="Times New Roman" w:eastAsia="Times New Roman" w:hAnsi="Times New Roman" w:cs="Times New Roman"/>
        </w:rPr>
        <w:t>КоАП РФ и назначить ей</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административного штрафа в размере 30000 (тридцать тысяч) рублей с лишением права управления транспортными средствами на срок 1 год 6 месяцев.</w:t>
      </w:r>
    </w:p>
    <w:p>
      <w:pPr>
        <w:spacing w:before="0" w:after="0"/>
        <w:ind w:firstLine="709"/>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w:t>
      </w:r>
      <w:r>
        <w:rPr>
          <w:rFonts w:ascii="Times New Roman" w:eastAsia="Times New Roman" w:hAnsi="Times New Roman" w:cs="Times New Roman"/>
        </w:rPr>
        <w:t xml:space="preserve">в </w:t>
      </w:r>
      <w:r>
        <w:rPr>
          <w:rFonts w:ascii="Times New Roman" w:eastAsia="Times New Roman" w:hAnsi="Times New Roman" w:cs="Times New Roman"/>
        </w:rPr>
        <w:t>ОГИБДД МО МВД России по ХМАО-Югре</w:t>
      </w:r>
      <w:r>
        <w:rPr>
          <w:rFonts w:ascii="Times New Roman" w:eastAsia="Times New Roman" w:hAnsi="Times New Roman" w:cs="Times New Roman"/>
        </w:rPr>
        <w:t>,</w:t>
      </w:r>
      <w:r>
        <w:rPr>
          <w:rFonts w:ascii="Times New Roman" w:eastAsia="Times New Roman" w:hAnsi="Times New Roman" w:cs="Times New Roman"/>
        </w:rPr>
        <w:t xml:space="preserve"> для исполнения.</w:t>
      </w:r>
    </w:p>
    <w:p>
      <w:pPr>
        <w:spacing w:before="0" w:after="0"/>
        <w:ind w:firstLine="709"/>
        <w:jc w:val="both"/>
      </w:pP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отношении которого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pP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09"/>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КоАП РФ.</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w:t>
      </w:r>
      <w:r>
        <w:rPr>
          <w:rFonts w:ascii="Times New Roman" w:eastAsia="Times New Roman" w:hAnsi="Times New Roman" w:cs="Times New Roman"/>
        </w:rPr>
        <w:t xml:space="preserve">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i/>
          <w:iCs/>
        </w:rPr>
        <w:t xml:space="preserve">Административный штраф подлежит уплате </w:t>
      </w:r>
      <w:r>
        <w:rPr>
          <w:rFonts w:ascii="Times New Roman" w:eastAsia="Times New Roman" w:hAnsi="Times New Roman" w:cs="Times New Roman"/>
          <w:i/>
          <w:iCs/>
        </w:rPr>
        <w:t xml:space="preserve">на расчетный счет: </w:t>
      </w:r>
    </w:p>
    <w:p>
      <w:pPr>
        <w:widowControl w:val="0"/>
        <w:spacing w:before="0" w:after="0"/>
        <w:ind w:firstLine="709"/>
        <w:jc w:val="both"/>
      </w:pPr>
      <w:r>
        <w:rPr>
          <w:rFonts w:ascii="Times New Roman" w:eastAsia="Times New Roman" w:hAnsi="Times New Roman" w:cs="Times New Roman"/>
          <w:i/>
          <w:iCs/>
        </w:rPr>
        <w:t>Получатель: УФК по Ханты -Мансийскому автономному округу - Югре (УМВД России по ХМАО-Ю</w:t>
      </w:r>
      <w:r>
        <w:rPr>
          <w:rFonts w:ascii="Times New Roman" w:eastAsia="Times New Roman" w:hAnsi="Times New Roman" w:cs="Times New Roman"/>
          <w:i/>
          <w:iCs/>
        </w:rPr>
        <w:t>гре) ОКТМО 71871000</w:t>
      </w:r>
      <w:r>
        <w:rPr>
          <w:rFonts w:ascii="Times New Roman" w:eastAsia="Times New Roman" w:hAnsi="Times New Roman" w:cs="Times New Roman"/>
          <w:i/>
          <w:iCs/>
        </w:rPr>
        <w:t xml:space="preserve"> ИНН 860</w:t>
      </w:r>
      <w:r>
        <w:rPr>
          <w:rFonts w:ascii="Times New Roman" w:eastAsia="Times New Roman" w:hAnsi="Times New Roman" w:cs="Times New Roman"/>
          <w:i/>
          <w:iCs/>
        </w:rPr>
        <w:t> </w:t>
      </w:r>
      <w:r>
        <w:rPr>
          <w:rFonts w:ascii="Times New Roman" w:eastAsia="Times New Roman" w:hAnsi="Times New Roman" w:cs="Times New Roman"/>
          <w:i/>
          <w:iCs/>
        </w:rPr>
        <w:t>1010390 КПП 860101001 р/с401</w:t>
      </w:r>
      <w:r>
        <w:rPr>
          <w:rFonts w:ascii="Times New Roman" w:eastAsia="Times New Roman" w:hAnsi="Times New Roman" w:cs="Times New Roman"/>
          <w:i/>
          <w:iCs/>
        </w:rPr>
        <w:t> </w:t>
      </w:r>
      <w:r>
        <w:rPr>
          <w:rFonts w:ascii="Times New Roman" w:eastAsia="Times New Roman" w:hAnsi="Times New Roman" w:cs="Times New Roman"/>
          <w:i/>
          <w:iCs/>
        </w:rPr>
        <w:t>028</w:t>
      </w:r>
      <w:r>
        <w:rPr>
          <w:rFonts w:ascii="Times New Roman" w:eastAsia="Times New Roman" w:hAnsi="Times New Roman" w:cs="Times New Roman"/>
          <w:i/>
          <w:iCs/>
        </w:rPr>
        <w:t> </w:t>
      </w:r>
      <w:r>
        <w:rPr>
          <w:rFonts w:ascii="Times New Roman" w:eastAsia="Times New Roman" w:hAnsi="Times New Roman" w:cs="Times New Roman"/>
          <w:i/>
          <w:iCs/>
        </w:rPr>
        <w:t xml:space="preserve">10245370000007 банк получателя РКЦ Ханты-Мансийск </w:t>
      </w:r>
      <w:r>
        <w:rPr>
          <w:rFonts w:ascii="Times New Roman" w:eastAsia="Times New Roman" w:hAnsi="Times New Roman" w:cs="Times New Roman"/>
          <w:i/>
          <w:iCs/>
        </w:rPr>
        <w:t>г.Ханты-Мансийск</w:t>
      </w:r>
      <w:r>
        <w:rPr>
          <w:rFonts w:ascii="Times New Roman" w:eastAsia="Times New Roman" w:hAnsi="Times New Roman" w:cs="Times New Roman"/>
          <w:i/>
          <w:iCs/>
        </w:rPr>
        <w:t xml:space="preserve"> КБК 18811601123010001140 БИК 007162163 УИН </w:t>
      </w:r>
      <w:r>
        <w:rPr>
          <w:rFonts w:ascii="Times New Roman" w:eastAsia="Times New Roman" w:hAnsi="Times New Roman" w:cs="Times New Roman"/>
          <w:b/>
          <w:bCs/>
          <w:i/>
          <w:iCs/>
        </w:rPr>
        <w:t>1881048624025000</w:t>
      </w:r>
      <w:r>
        <w:rPr>
          <w:rFonts w:ascii="Times New Roman" w:eastAsia="Times New Roman" w:hAnsi="Times New Roman" w:cs="Times New Roman"/>
          <w:b/>
          <w:bCs/>
          <w:i/>
          <w:iCs/>
        </w:rPr>
        <w:t>4143</w:t>
      </w:r>
    </w:p>
    <w:p>
      <w:pPr>
        <w:spacing w:before="0" w:after="0"/>
        <w:ind w:firstLine="709"/>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суток со дня получения копии постановления.</w:t>
      </w: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76257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1rplc-9">
    <w:name w:val="cat-UserDefined grp-31 rplc-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7A3DF92-2243-424C-B7CC-B98C01E4D51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